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FACTS AND FIGURES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FACTS AND FIGURES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本书出售、求购地址：https://www.jiaokey.com/book/detail/40289197.html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关键词搜索：https://www.jiaokey.com/tag/BASIC FACTS AND FIGURES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