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 SCHEEPVAART IN NEDERLANDSCH-INDIE OVER HET JAAR 1923</w:t>
      </w:r>
    </w:p>
    <w:p>
      <w:r>
        <w:rPr>
          <w:rFonts w:ascii="宋体" w:hAnsi="宋体" w:eastAsia="宋体"/>
          <w:sz w:val="24"/>
        </w:rPr>
        <w:t>GEDRUKT BIJ ALBRECHT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 SCHEEPVAART IN NEDERLANDSCH-INDIE OVER HET JAAR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GEDRUKT BIJ ALBRECHT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本书出售、求购地址：https://www.jiaokey.com/book/detail/40289109.html</w:t>
      </w:r>
    </w:p>
    <w:p>
      <w:r>
        <w:t>更多相关图书推荐：https://www.jiaokey.com</w:t>
      </w:r>
    </w:p>
    <w:p>
      <w:r>
        <w:t>GEDRUKT BIJ ALBRECHT &amp; CO. 其他作品：https://www.jiaokey.com/tag/GEDRUKT BIJ ALBRECHT &amp; CO..html</w:t>
      </w:r>
    </w:p>
    <w:p>
      <w:r>
        <w:t>关键词搜索：https://www.jiaokey.com/tag/STATISTIEK VAN DE SCHEEPVAART IN NEDERLANDSCH-INDIE OVER HET JAAR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