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FORMELN UND TABELLEN DER MATHEMATISCHEN STATISTIK</w:t>
      </w:r>
    </w:p>
    <w:p>
      <w:r>
        <w:rPr>
          <w:rFonts w:ascii="宋体" w:hAnsi="宋体" w:eastAsia="宋体"/>
          <w:sz w:val="24"/>
        </w:rPr>
        <w:t>ULRICH GRAF UND HANS-JOACHIM HENNING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FORMELN UND TABELLEN DER MATHEMATISCHEN STATISTIK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ULRICH GRAF UND HANS-JOACHIM HENNING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本书出售、求购地址：https://www.jiaokey.com/book/detail/40289065.html</w:t>
      </w:r>
    </w:p>
    <w:p>
      <w:r>
        <w:t>更多相关图书推荐：https://www.jiaokey.com</w:t>
      </w:r>
    </w:p>
    <w:p>
      <w:r>
        <w:t>ULRICH GRAF UND HANS-JOACHIM HENNING 其他作品：https://www.jiaokey.com/tag/ULRICH GRAF UND HANS-JOACHIM HENNING.html</w:t>
      </w:r>
    </w:p>
    <w:p>
      <w:r>
        <w:t>SPRINGER-VERLAG 出版图书：https://www.jiaokey.com/tag/SPRINGER-VERLAG.html</w:t>
      </w:r>
    </w:p>
    <w:p>
      <w:r>
        <w:t>关键词搜索：https://www.jiaokey.com/tag/FORMELN UND TABELLEN DER MATHEMATISCHEN STATISTIK.html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