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 CLASSROOM UPDATE:PREPARING FOR PRAXISTM AND PRACTICE</w:t>
      </w:r>
    </w:p>
    <w:p>
      <w:r>
        <w:rPr>
          <w:rFonts w:ascii="宋体" w:hAnsi="宋体" w:eastAsia="宋体"/>
          <w:sz w:val="24"/>
        </w:rPr>
        <w:t>JOHN W.SANTROCK著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 CLASSROOM UPDATE:PREPARING FOR PRAXISTM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本书出售、求购地址：https://www.jiaokey.com/book/detail/40288943.html</w:t>
      </w:r>
    </w:p>
    <w:p>
      <w:r>
        <w:t>更多相关图书推荐：https://www.jiaokey.com</w:t>
      </w:r>
    </w:p>
    <w:p>
      <w:r>
        <w:t>JOHN W.SANTROCK著 其他作品：https://www.jiaokey.com/tag/JOHN W.SANTROCK著.html</w:t>
      </w:r>
    </w:p>
    <w:p>
      <w:r>
        <w:t>关键词搜索：https://www.jiaokey.com/tag/EDUCATIONAL PSYCHOLOGY  CLASSROOM UPDATE:PREPARING FOR PRAXISTM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