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40288888_THE 20TH CENTURY  A RETORSPECTIVE_p422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40288888_THE 20TH CENTURY  A RETORSPECTIVE_p422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本书出售、求购地址：https://www.jiaokey.com/book/detail/40288888.html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关键词搜索：https://www.jiaokey.com/tag/40288888_THE 20TH CENTURY  A RETORSPECTIVE_p422.html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