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4 H·O·T HANDS-ON TRAINING</w:t>
      </w:r>
    </w:p>
    <w:p>
      <w:r>
        <w:rPr>
          <w:rFonts w:ascii="宋体" w:hAnsi="宋体" w:eastAsia="宋体"/>
          <w:sz w:val="24"/>
        </w:rPr>
        <w:t>GARO GREEEN-DEVELOPED WITH LYNDA WEINMAN著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4 H·O·T HANDS-ON TRAINING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GARO GREEEN-DEVELOPED WITH LYNDA WEINMAN著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本书出售、求购地址：https://www.jiaokey.com/book/detail/40288885.html</w:t>
      </w:r>
    </w:p>
    <w:p>
      <w:r>
        <w:t>更多相关图书推荐：https://www.jiaokey.com</w:t>
      </w:r>
    </w:p>
    <w:p>
      <w:r>
        <w:t>GARO GREEEN-DEVELOPED WITH LYNDA WEINMAN著 其他作品：https://www.jiaokey.com/tag/GARO GREEEN-DEVELOPED WITH LYNDA WEINMAN著.html</w:t>
      </w:r>
    </w:p>
    <w:p>
      <w:r>
        <w:t>关键词搜索：https://www.jiaokey.com/tag/DREAMWEAVER 4 H·O·T HANDS-ON TRAINING.html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