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INTRODUCTORY SOCIOLOGY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INTRODUCTORY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本书出售、求购地址：https://www.jiaokey.com/book/detail/40288792.html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关键词搜索：https://www.jiaokey.com/tag/OUTLINES OF INTRODUCTORY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