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NEW RELIGION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NEW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本书出售、求购地址：https://www.jiaokey.com/book/detail/40288767.html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关键词搜索：https://www.jiaokey.com/tag/OUR NEW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