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秘书英语  经管  22  英文</w:t>
      </w:r>
    </w:p>
    <w:p>
      <w:r>
        <w:rPr>
          <w:rFonts w:ascii="宋体" w:hAnsi="宋体" w:eastAsia="宋体"/>
          <w:sz w:val="24"/>
        </w:rPr>
        <w:t>苏海花，周莉华，杨丽波著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秘书英语  经管  22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苏海花，周莉华，杨丽波著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本书出售、求购地址：https://www.jiaokey.com/book/detail/40288716.html</w:t>
      </w:r>
    </w:p>
    <w:p>
      <w:r>
        <w:t>更多相关图书推荐：https://www.jiaokey.com</w:t>
      </w:r>
    </w:p>
    <w:p>
      <w:r>
        <w:t>苏海花，周莉华，杨丽波著 其他作品：https://www.jiaokey.com/tag/苏海花，周莉华，杨丽波著.html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关键词搜索：https://www.jiaokey.com/tag/秘书英语  经管  22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