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大学英语教材评估中对词汇量化分析的研究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大学英语教材评估中对词汇量化分析的研究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关键词搜索：https://www.jiaokey.com/tag/大学英语教材评估中对词汇量化分析的研究.html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