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战争与和平  上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本书出售、求购地址：https://www.jiaokey.com/book/detail/40288645.html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关键词搜索：https://www.jiaokey.com/tag/外国文学经典  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