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SERIOUS CALL TO A DEVOUT &amp; HOLY LIFE</w:t>
      </w:r>
    </w:p>
    <w:p>
      <w:r>
        <w:rPr>
          <w:rFonts w:ascii="宋体" w:hAnsi="宋体" w:eastAsia="宋体"/>
          <w:sz w:val="24"/>
        </w:rPr>
        <w:t>WILLIAM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SERIOUS CALL TO A DEVOUT &amp; HOLY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本书出售、求购地址：https://www.jiaokey.com/book/detail/40288639.html</w:t>
      </w:r>
    </w:p>
    <w:p>
      <w:r>
        <w:t>更多相关图书推荐：https://www.jiaokey.com</w:t>
      </w:r>
    </w:p>
    <w:p>
      <w:r>
        <w:t>WILLIAM LAW 其他作品：https://www.jiaokey.com/tag/WILLIAM LAW.html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关键词搜索：https://www.jiaokey.com/tag/A SERIOUS CALL TO A DEVOUT &amp; HOLY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