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IDEA OF GOD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IDEA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本书出售、求购地址：https://www.jiaokey.com/book/detail/40288600.html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关键词搜索：https://www.jiaokey.com/tag/THE EVOLUTION OF THE IDEA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