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GIBBON ON CHRISTIANITY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GIBBON ON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本书出售、求购地址：https://www.jiaokey.com/book/detail/40288599.html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关键词搜索：https://www.jiaokey.com/tag/GIBBON ON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