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ECCE HOMO A SURVEY OF THE LIFE &amp; WORK OF JESUS CHRIST</w:t>
      </w:r>
    </w:p>
    <w:p>
      <w:r>
        <w:rPr>
          <w:rFonts w:ascii="宋体" w:hAnsi="宋体" w:eastAsia="宋体"/>
          <w:sz w:val="24"/>
        </w:rPr>
        <w:t>J.R.SEELEY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ECCE HOMO A SURVEY OF THE LIFE &amp; WORK OF JESUS CHRIST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J.R.SEELEY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本书出售、求购地址：https://www.jiaokey.com/book/detail/40288594.html</w:t>
      </w:r>
    </w:p>
    <w:p>
      <w:r>
        <w:t>更多相关图书推荐：https://www.jiaokey.com</w:t>
      </w:r>
    </w:p>
    <w:p>
      <w:r>
        <w:t>J.R.SEELEY 其他作品：https://www.jiaokey.com/tag/J.R.SEELEY.html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关键词搜索：https://www.jiaokey.com/tag/ECCE HOMO A SURVEY OF THE LIFE &amp; WORK OF JESUS CHRIST.html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