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EINUBUNG IM CHRISTENTUM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EINUBUNG IM CHRISTENTUM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本书出售、求购地址：https://www.jiaokey.com/book/detail/40288505.html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关键词搜索：https://www.jiaokey.com/tag/EINUBUNG IM CHRISTENTUM.html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