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ENTWEDER/ODER ZWEITER TEIL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ENTWEDER/ODER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本书出售、求购地址：https://www.jiaokey.com/book/detail/40288500.html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关键词搜索：https://www.jiaokey.com/tag/ENTWEDER/ODER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