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PHILOSOPHIE DES UNBEWUSSTEN ERSTER TEIL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PHILOSOPHIE DES UNBEWUSSTEN ERSTER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KRONER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本书出售、求购地址：https://www.jiaokey.com/book/detail/40288442.html</w:t>
      </w:r>
    </w:p>
    <w:p>
      <w:r>
        <w:t>更多相关图书推荐：https://www.jiaokey.com</w:t>
      </w:r>
    </w:p>
    <w:p>
      <w:r>
        <w:t>ALFRED KRONER VERLAG 出版图书：https://www.jiaokey.com/tag/ALFRED KRONER VERLAG.html</w:t>
      </w:r>
    </w:p>
    <w:p>
      <w:r>
        <w:t>关键词搜索：https://www.jiaokey.com/tag/PHILOSOPHIE DES UNBEWUSSTEN ERSTER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