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 OF PLATO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本书出售、求购地址：https://www.jiaokey.com/book/detail/40288405.html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关键词搜索：https://www.jiaokey.com/tag/THE REPUBLIC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