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ADVANCEMENT OF LEARNING BOOK Ⅱ.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ADVANCEMENT OF LEARNING BOOK Ⅱ.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本书出售、求购地址：https://www.jiaokey.com/book/detail/40288377.html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ADVANCEMENT OF LEARNING BOOK Ⅱ..html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