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IN LOGIC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IN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本书出售、求购地址：https://www.jiaokey.com/book/detail/40288370.html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关键词搜索：https://www.jiaokey.com/tag/A FIRST BOOK IN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