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METHODS AND ETHICS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METHODS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本书出售、求购地址：https://www.jiaokey.com/book/detail/40288351.html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METHODS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