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KANT’S CRITIQUE OF PRACTICAL REASON AND OTHER WORKS ON THE THEORY OF ETHICS SIXTH EDITION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KANT’S CRITIQUE OF PRACTICAL REASON AND OTHER WORKS ON THE THEORY OF ETHICS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本书出售、求购地址：https://www.jiaokey.com/book/detail/40288313.html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 出版图书：https://www.jiaokey.com/tag/GREEN AND CO.html</w:t>
      </w:r>
    </w:p>
    <w:p>
      <w:r>
        <w:t>关键词搜索：https://www.jiaokey.com/tag/KANT’S CRITIQUE OF PRACTICAL REASON AND OTHER WORKS ON THE THEORY OF ETHICS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