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OIL AND GAS ACCOUNTING Rebecca A.Gallun Charlotte J.Wright Linda M.Nichols John W.Stevenson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OIL AND GAS ACCOUNTING Rebecca A.Gallun Charlotte J.Wright Linda M.Nichols John W.Stevenson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本书出售、求购地址：https://www.jiaokey.com/book/detail/40288219.html</w:t>
      </w:r>
    </w:p>
    <w:p>
      <w:r>
        <w:t>更多相关图书推荐：https://www.jiaokey.com</w:t>
      </w:r>
    </w:p>
    <w:p>
      <w:r>
        <w:t>关键词搜索：https://www.jiaokey.com/tag/FUNDAMENTALS OF OIL AND GAS ACCOUNTING Rebecca A.Gallun Charlotte J.Wright Linda M.Nichols John W.Stevenson.html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