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Polypropylene Handbook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Polypropylene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本书出售、求购地址：https://www.jiaokey.com/book/detail/40288184.html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关键词搜索：https://www.jiaokey.com/tag/Polypropylene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