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FIRE PROTECTION HANDBOOK</w:t>
      </w:r>
    </w:p>
    <w:p>
      <w:r>
        <w:rPr>
          <w:rFonts w:ascii="宋体" w:hAnsi="宋体" w:eastAsia="宋体"/>
          <w:sz w:val="24"/>
        </w:rPr>
        <w:t>R.Craig Schroll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FIRE PROTECTION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R.Craig Schroll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本书出售、求购地址：https://www.jiaokey.com/book/detail/40287854.html</w:t>
      </w:r>
    </w:p>
    <w:p>
      <w:r>
        <w:t>更多相关图书推荐：https://www.jiaokey.com</w:t>
      </w:r>
    </w:p>
    <w:p>
      <w:r>
        <w:t>R.Craig Schroll 其他作品：https://www.jiaokey.com/tag/R.Craig Schroll.html</w:t>
      </w:r>
    </w:p>
    <w:p>
      <w:r>
        <w:t>关键词搜索：https://www.jiaokey.com/tag/INDUSTRIAL FIRE PROTECTION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