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Prevention in the Oil and Gas Industry  5TH INTERNATIONAL CONFERENCE</w:t>
      </w:r>
    </w:p>
    <w:p>
      <w:r>
        <w:rPr>
          <w:rFonts w:ascii="宋体" w:hAnsi="宋体" w:eastAsia="宋体"/>
          <w:sz w:val="24"/>
        </w:rPr>
        <w:t>C P A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Prevention in the Oil and Gas Industry 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P A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本书出售、求购地址：https://www.jiaokey.com/book/detail/40287737.html</w:t>
      </w:r>
    </w:p>
    <w:p>
      <w:r>
        <w:t>更多相关图书推荐：https://www.jiaokey.com</w:t>
      </w:r>
    </w:p>
    <w:p>
      <w:r>
        <w:t>C P A Thompson 其他作品：https://www.jiaokey.com/tag/C P A Thompson.html</w:t>
      </w:r>
    </w:p>
    <w:p>
      <w:r>
        <w:t>关键词搜索：https://www.jiaokey.com/tag/Loss Prevention in the Oil and Gas Industry 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