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RESID AND HEAVY OIL PROCESSING</w:t>
      </w:r>
    </w:p>
    <w:p>
      <w:r>
        <w:rPr>
          <w:rFonts w:ascii="宋体" w:hAnsi="宋体" w:eastAsia="宋体"/>
          <w:sz w:val="24"/>
        </w:rPr>
        <w:t>J.F.LE PAGE  S.G.CHATILA  M.DAVIDSON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RESID AND HEAVY OIL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J.F.LE PAGE  S.G.CHATILA  M.DAVIDSON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本书出售、求购地址：https://www.jiaokey.com/book/detail/40287722.html</w:t>
      </w:r>
    </w:p>
    <w:p>
      <w:r>
        <w:t>更多相关图书推荐：https://www.jiaokey.com</w:t>
      </w:r>
    </w:p>
    <w:p>
      <w:r>
        <w:t>J.F.LE PAGE  S.G.CHATILA  M.DAVIDSON 其他作品：https://www.jiaokey.com/tag/J.F.LE PAGE  S.G.CHATILA  M.DAVIDSON.html</w:t>
      </w:r>
    </w:p>
    <w:p>
      <w:r>
        <w:t>关键词搜索：https://www.jiaokey.com/tag/RESID AND HEAVY OIL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