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Abstract of the United States:2004-2005  The National Data Book  124th Edition</w:t>
      </w:r>
    </w:p>
    <w:p>
      <w:r>
        <w:rPr>
          <w:rFonts w:ascii="宋体" w:hAnsi="宋体" w:eastAsia="宋体"/>
          <w:sz w:val="24"/>
        </w:rPr>
        <w:t>Donald L.Evans  Theodore W.Kassinger  Theodore W.Kassinger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Abstract of the United States:2004-2005  The National Data Book  124th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L.Evans  Theodore W.Kassinger  Theodore W.Kassinger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本书出售、求购地址：https://www.jiaokey.com/book/detail/40287715.html</w:t>
      </w:r>
    </w:p>
    <w:p>
      <w:r>
        <w:t>更多相关图书推荐：https://www.jiaokey.com</w:t>
      </w:r>
    </w:p>
    <w:p>
      <w:r>
        <w:t>Donald L.Evans  Theodore W.Kassinger  Theodore W.Kassinger 其他作品：https://www.jiaokey.com/tag/Donald L.Evans  Theodore W.Kassinger  Theodore W.Kassinger.html</w:t>
      </w:r>
    </w:p>
    <w:p>
      <w:r>
        <w:t>关键词搜索：https://www.jiaokey.com/tag/Statistical Abstract of the United States:2004-2005  The National Data Book  124th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