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Major Chemical and Petrochemical Companies of Europe 1995/6</w:t>
      </w:r>
    </w:p>
    <w:p>
      <w:r>
        <w:rPr>
          <w:rFonts w:ascii="宋体" w:hAnsi="宋体" w:eastAsia="宋体"/>
          <w:sz w:val="24"/>
        </w:rPr>
        <w:t>M Eastwood  S Blackburn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Major Chemical and Petrochemical Companies of Europe 1995/6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 Eastwood  S Blackburn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本书出售、求购地址：https://www.jiaokey.com/book/detail/40287713.html</w:t>
      </w:r>
    </w:p>
    <w:p>
      <w:r>
        <w:t>更多相关图书推荐：https://www.jiaokey.com</w:t>
      </w:r>
    </w:p>
    <w:p>
      <w:r>
        <w:t>M Eastwood  S Blackburn 其他作品：https://www.jiaokey.com/tag/M Eastwood  S Blackburn.html</w:t>
      </w:r>
    </w:p>
    <w:p>
      <w:r>
        <w:t>关键词搜索：https://www.jiaokey.com/tag/Major Chemical and Petrochemical Companies of Europe 1995/6.html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