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MICROPAEDIA  Ready Reference and Index 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MICROPAEDIA  Ready Reference and Index 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本书出售、求购地址：https://www.jiaokey.com/book/detail/40287660.html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MICROPAEDIA  Ready Reference and Index 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