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MACROPAEDIA  Knowledge in Depth 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MACROPAEDIA  Knowledge in Depth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本书出售、求购地址：https://www.jiaokey.com/book/detail/40287653.html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MACROPAEDIA  Knowledge in Depth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