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MACROPAEDIA  Knowledge in Depth 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MACROPAEDIA  Knowledge in Depth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本书出售、求购地址：https://www.jiaokey.com/book/detail/40287648.html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MACROPAEDIA  Knowledge in Depth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