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MICROPAEDIA  Ready Reference and Index  Volume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MICROPAEDIA  Ready Reference and Index 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本书出售、求购地址：https://www.jiaokey.com/book/detail/40287647.html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MICROPAEDIA  Ready Reference and Index 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