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MTBE and Other Gasoline Oxygenates edited by Halim Hamid Mohammad Ashraf 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MTBE and Other Gasoline Oxygenates edited by Halim Hamid Mohammad Ashraf 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本书出售、求购地址：https://www.jiaokey.com/book/detail/40287590.html</w:t>
      </w:r>
    </w:p>
    <w:p>
      <w:r>
        <w:t>更多相关图书推荐：https://www.jiaokey.com</w:t>
      </w:r>
    </w:p>
    <w:p>
      <w:r>
        <w:t>关键词搜索：https://www.jiaokey.com/tag/Handbook of MTBE and Other Gasoline Oxygenates edited by Halim Hamid Mohammad Ashraf 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