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AND FAMILY EXPERIENCE  EIGHTH EDITION</w:t>
      </w:r>
    </w:p>
    <w:p>
      <w:r>
        <w:rPr>
          <w:rFonts w:ascii="宋体" w:hAnsi="宋体" w:eastAsia="宋体"/>
          <w:sz w:val="24"/>
        </w:rPr>
        <w:t>BRYAN STONG  CHRISTINE DEVAULT  BARBARA W.SAYAD著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AND FAMILY EXPERIENCE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STONG  CHRISTINE DEVAULT  BARBARA W.SAYAD著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本书出售、求购地址：https://www.jiaokey.com/book/detail/40287537.html</w:t>
      </w:r>
    </w:p>
    <w:p>
      <w:r>
        <w:t>更多相关图书推荐：https://www.jiaokey.com</w:t>
      </w:r>
    </w:p>
    <w:p>
      <w:r>
        <w:t>BRYAN STONG  CHRISTINE DEVAULT  BARBARA W.SAYAD著 其他作品：https://www.jiaokey.com/tag/BRYAN STONG  CHRISTINE DEVAULT  BARBARA W.SAYAD著.html</w:t>
      </w:r>
    </w:p>
    <w:p>
      <w:r>
        <w:t>关键词搜索：https://www.jiaokey.com/tag/THE MARRIAGE AND FAMILY EXPERIENCE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