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MANAGEMENT DECISIONS，STRATEGIES AND CASES  4TH EDITION</w:t>
      </w:r>
    </w:p>
    <w:p>
      <w:r>
        <w:rPr>
          <w:rFonts w:ascii="宋体" w:hAnsi="宋体" w:eastAsia="宋体"/>
          <w:sz w:val="24"/>
        </w:rPr>
        <w:t>RICHARD R.STILL，EDWARD W.CUNDIFF，NORMAN A.P.GOVONI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MANAGEMENT DECISIONS，STRATEGIES AND CASES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R.STILL，EDWARD W.CUNDIFF，NORMAN A.P.GOVONI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本书出售、求购地址：https://www.jiaokey.com/book/detail/40287463.html</w:t>
      </w:r>
    </w:p>
    <w:p>
      <w:r>
        <w:t>更多相关图书推荐：https://www.jiaokey.com</w:t>
      </w:r>
    </w:p>
    <w:p>
      <w:r>
        <w:t>RICHARD R.STILL，EDWARD W.CUNDIFF，NORMAN A.P.GOVONI 其他作品：https://www.jiaokey.com/tag/RICHARD R.STILL，EDWARD W.CUNDIFF，NORMAN A.P.GOVONI.html</w:t>
      </w:r>
    </w:p>
    <w:p>
      <w:r>
        <w:t>PRENTICE-HALL，INC 出版图书：https://www.jiaokey.com/tag/PRENTICE-HALL，INC.html</w:t>
      </w:r>
    </w:p>
    <w:p>
      <w:r>
        <w:t>关键词搜索：https://www.jiaokey.com/tag/SALES MANAGEMENT DECISIONS，STRATEGIES AND CASES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