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PILLARS OF SUSTAINABLE NATIONAL SECURITY IN A TRANSNATIONAL WORLD</w:t>
      </w:r>
    </w:p>
    <w:p>
      <w:r>
        <w:rPr>
          <w:rFonts w:ascii="宋体" w:hAnsi="宋体" w:eastAsia="宋体"/>
          <w:sz w:val="24"/>
        </w:rPr>
        <w:t>NAYEF R.F.AL-RODHAN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PILLARS OF SUSTAINABLE NATIONAL SECURITY IN A TRANSNATIONAL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NAYEF R.F.AL-RODHAN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本书出售、求购地址：https://www.jiaokey.com/book/detail/40287389.html</w:t>
      </w:r>
    </w:p>
    <w:p>
      <w:r>
        <w:t>更多相关图书推荐：https://www.jiaokey.com</w:t>
      </w:r>
    </w:p>
    <w:p>
      <w:r>
        <w:t>NAYEF R.F.AL-RODHAN 其他作品：https://www.jiaokey.com/tag/NAYEF R.F.AL-RODHAN.html</w:t>
      </w:r>
    </w:p>
    <w:p>
      <w:r>
        <w:t>LIT 出版图书：https://www.jiaokey.com/tag/LIT.html</w:t>
      </w:r>
    </w:p>
    <w:p>
      <w:r>
        <w:t>关键词搜索：https://www.jiaokey.com/tag/THE THREE PILLARS OF SUSTAINABLE NATIONAL SECURITY IN A TRANSNATIONAL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