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MOVIE WRITING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MOVIE WRITING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本书出售、求购地址：https://www.jiaokey.com/book/detail/40287388.html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关键词搜索：https://www.jiaokey.com/tag/THE BEST AMERICAN MOVIE WRITING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