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MOTION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本书出售、求购地址：https://www.jiaokey.com/book/detail/40287381.html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关键词搜索：https://www.jiaokey.com/tag/GENDER IN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