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CHILD PSYCHOLOGY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CHILD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本书出售、求购地址：https://www.jiaokey.com/book/detail/40287312.html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关键词搜索：https://www.jiaokey.com/tag/MANUAL OF CHILD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