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ENGLISH LISTENING STUDENTS’S BOOK 9A</w:t>
      </w:r>
    </w:p>
    <w:p>
      <w:r>
        <w:rPr>
          <w:rFonts w:ascii="宋体" w:hAnsi="宋体" w:eastAsia="宋体"/>
          <w:sz w:val="24"/>
        </w:rPr>
        <w:t>黄健如，万琴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ENGLISH LISTENING STUDENTS’S BOOK 9A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黄健如，万琴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本书出售、求购地址：https://www.jiaokey.com/book/detail/40287221.html</w:t>
      </w:r>
    </w:p>
    <w:p>
      <w:r>
        <w:t>更多相关图书推荐：https://www.jiaokey.com</w:t>
      </w:r>
    </w:p>
    <w:p>
      <w:r>
        <w:t>黄健如，万琴 其他作品：https://www.jiaokey.com/tag/黄健如，万琴.html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关键词搜索：https://www.jiaokey.com/tag/NEW ENGLISH LISTENING STUDENTS’S BOOK 9A.html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