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LISTENING STUDENT’S BOOK 7A  双色版</w:t>
      </w:r>
    </w:p>
    <w:p>
      <w:r>
        <w:rPr>
          <w:rFonts w:ascii="宋体" w:hAnsi="宋体" w:eastAsia="宋体"/>
          <w:sz w:val="24"/>
        </w:rPr>
        <w:t>黄健如，吴耀玲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LISTENING STUDENT’S BOOK 7A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黄健如，吴耀玲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本书出售、求购地址：https://www.jiaokey.com/book/detail/40287218.html</w:t>
      </w:r>
    </w:p>
    <w:p>
      <w:r>
        <w:t>更多相关图书推荐：https://www.jiaokey.com</w:t>
      </w:r>
    </w:p>
    <w:p>
      <w:r>
        <w:t>黄健如，吴耀玲 其他作品：https://www.jiaokey.com/tag/黄健如，吴耀玲.html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ENGLISH LISTENING STUDENT’S BOOK 7A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