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PURPOSE NEW EDITION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PURPOSE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本书出售、求购地址：https://www.jiaokey.com/book/detail/40287174.html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关键词搜索：https://www.jiaokey.com/tag/DEVELOPMENT AND PURPOSE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