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INTUITIVE BASIS OF KNOWLEDGE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INTUITIVE BASIS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本书出售、求购地址：https://www.jiaokey.com/book/detail/40287161.html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INTUITIVE BASIS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