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TIME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本书出售、求购地址：https://www.jiaokey.com/book/detail/40287160.html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PSYCHOLOGY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