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COSMOLOGY:AN INTRODUCTION TO THE PHILOSOPHY OF MATTER VOLUME Ⅰ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COSMOLOGY:AN INTRODUCTION TO THE PHILOSOPHY OF MATTER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关键词搜索：https://www.jiaokey.com/tag/COSMOLOGY:AN INTRODUCTION TO THE PHILOSOPHY OF MATTER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