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EVIDENCE FOR THE SUPERNATURAL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EVIDENCE FOR THE SUPERNATURAL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本书出售、求购地址：https://www.jiaokey.com/book/detail/40287157.html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EVIDENCE FOR THE SUPERNATURAL.html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