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PHILOSOPHY VOLUME Ⅰ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PHILOSOPHY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MODERN PHILOSOPHY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