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HISTORY OF PHILOSOPHY VOL.Ⅰ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HISTORY OF PHILOSOPHY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本书出售、求购地址：https://www.jiaokey.com/book/detail/40287143.html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关键词搜索：https://www.jiaokey.com/tag/LECTURES ON THE HISTORY OF PHILOSOPHY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